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新概念中文PowerPoint 2002教程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新概念中文PowerPoint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本书出售、求购地址：https://www.jiaokey.com/book/detail/12353987.html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关键词搜索：https://www.jiaokey.com/tag/新概念中文PowerPoint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