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与孩子一起上网</w:t>
      </w:r>
    </w:p>
    <w:p>
      <w:r>
        <w:rPr>
          <w:rFonts w:ascii="宋体" w:hAnsi="宋体" w:eastAsia="宋体"/>
          <w:sz w:val="24"/>
        </w:rPr>
        <w:t>（德）雷蒙德·维泽曼（Raymond Wisemann）著；王德峰译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（德）雷蒙德·维泽曼（Raymond Wisemann）著；王德峰译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本书出售、求购地址：https://www.jiaokey.com/book/detail/12353981.html</w:t>
      </w:r>
    </w:p>
    <w:p>
      <w:r>
        <w:t>更多相关图书推荐：https://www.jiaokey.com</w:t>
      </w:r>
    </w:p>
    <w:p>
      <w:r>
        <w:t>（德）雷蒙德·维泽曼（Raymond Wisemann）著；王德峰译 其他作品：https://www.jiaokey.com/tag/（德）雷蒙德·维泽曼（Raymond Wisemann）著；王德峰译.html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关键词搜索：https://www.jiaokey.com/tag/与孩子一起上网.html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