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网络分析与故障排除实用手册</w:t>
      </w:r>
    </w:p>
    <w:p>
      <w:r>
        <w:rPr>
          <w:rFonts w:ascii="宋体" w:hAnsi="宋体" w:eastAsia="宋体"/>
          <w:sz w:val="24"/>
        </w:rPr>
        <w:t>（美）J.SCOTTHAUGDAHL著；张拥军，韩柯，顾金星译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网络分析与故障排除实用手册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（美）J.SCOTTHAUGDAHL著；张拥军，韩柯，顾金星译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本书出售、求购地址：https://www.jiaokey.com/book/detail/12353979.html</w:t>
      </w:r>
    </w:p>
    <w:p>
      <w:r>
        <w:t>更多相关图书推荐：https://www.jiaokey.com</w:t>
      </w:r>
    </w:p>
    <w:p>
      <w:r>
        <w:t>（美）J.SCOTTHAUGDAHL著；张拥军，韩柯，顾金星译 其他作品：https://www.jiaokey.com/tag/（美）J.SCOTTHAUGDAHL著；张拥军，韩柯，顾金星译.html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关键词搜索：https://www.jiaokey.com/tag/网络分析与故障排除实用手册.html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