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书名：电脑平面设计教程  Photoshop从入门到精通实例与应用技巧</w:t>
      </w:r>
    </w:p>
    <w:p>
      <w:r>
        <w:t>作者：牟奇春编著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总页数：202</w:t>
      </w:r>
    </w:p>
    <w:p>
      <w:r>
        <w:t>更多请访问教客网: www.jiaokey.com</w:t>
      </w:r>
    </w:p>
    <w:p>
      <w:r>
        <w:t>电脑平面设计教程  Photoshop从入门到精通实例与应用技巧 评论地址：https://www.jiaokey.com/book/detail/12353955.html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