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书名：电脑硬道理：组建局域网  2004全新版</w:t>
      </w:r>
    </w:p>
    <w:p>
      <w:r>
        <w:t>作者：电脑报社编著</w:t>
      </w:r>
    </w:p>
    <w:p>
      <w:r>
        <w:t>出版社：重庆:重庆出版社,2004.05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电脑硬道理：组建局域网  2004全新版 评论地址：https://www.jiaokey.com/book/detail/12353953.html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