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书名：展示空间设计与工程</w:t>
      </w:r>
    </w:p>
    <w:p>
      <w:r>
        <w:t>作者：胡家宁，项建华，蔡薇编著</w:t>
      </w:r>
    </w:p>
    <w:p>
      <w:r>
        <w:t>出版社：重庆：重庆大学出版社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展示空间设计与工程 评论地址：https://www.jiaokey.com/book/detail/12353906.html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