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续集  卷1-3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续集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本书出售、求购地址：https://www.jiaokey.com/book/detail/12353904.html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续集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