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卷96-97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卷96-97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本书出售、求购地址：https://www.jiaokey.com/book/detail/12353900.html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卷96-97.html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