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文集  卷78-80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文集  卷78-80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本书出售、求购地址：https://www.jiaokey.com/book/detail/12353893.html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文集  卷78-80.html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