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卷60-61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卷60-61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本书出售、求购地址：https://www.jiaokey.com/book/detail/12353884.html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卷60-61.html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