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卷47-49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卷47-49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本书出售、求购地址：https://www.jiaokey.com/book/detail/12353878.html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卷47-49.html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