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渔洋诗集  卷17-22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渔洋诗集  卷17-22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本书出售、求购地址：https://www.jiaokey.com/book/detail/12353856.html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关键词搜索：https://www.jiaokey.com/tag/渔洋诗集  卷17-22.html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