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渔洋诗集  卷12-16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渔洋诗集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本书出售、求购地址：https://www.jiaokey.com/book/detail/12353855.html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关键词搜索：https://www.jiaokey.com/tag/渔洋诗集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