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归愚文钞  卷12-14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归愚文钞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本书出售、求购地址：https://www.jiaokey.com/book/detail/12353850.html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关键词搜索：https://www.jiaokey.com/tag/归愚文钞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