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归愚文钞  卷7-8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归愚文钞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本书出售、求购地址：https://www.jiaokey.com/book/detail/12353848.html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关键词搜索：https://www.jiaokey.com/tag/归愚文钞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