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归愚文钞  卷4-6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归愚文钞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本书出售、求购地址：https://www.jiaokey.com/book/detail/12353847.html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关键词搜索：https://www.jiaokey.com/tag/归愚文钞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