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归愚文钞  卷2-3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归愚文钞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本书出售、求购地址：https://www.jiaokey.com/book/detail/12353846.html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关键词搜索：https://www.jiaokey.com/tag/归愚文钞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