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东原集  2册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东原集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本书出售、求购地址：https://www.jiaokey.com/book/detail/12353799.html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关键词搜索：https://www.jiaokey.com/tag/东原集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