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剑南诗稿  15册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剑南诗稿  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本书出售、求购地址：https://www.jiaokey.com/book/detail/12353678.html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关键词搜索：https://www.jiaokey.com/tag/剑南诗稿  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