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渭南文集  5册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渭南文集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本书出售、求购地址：https://www.jiaokey.com/book/detail/12353583.html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关键词搜索：https://www.jiaokey.com/tag/渭南文集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