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戴东原先生文集  4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本书出售、求购地址：https://www.jiaokey.com/book/detail/12353426.html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关键词搜索：https://www.jiaokey.com/tag/戴东原先生文集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