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书名：过渡时期的阶级与阶级斗争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过渡时期的阶级与阶级斗争 评论地址：https://www.jiaokey.com/book/detail/12353255.html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