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家家旅店红旗飘</w:t>
      </w:r>
    </w:p>
    <w:p>
      <w:r>
        <w:rPr>
          <w:rFonts w:ascii="宋体" w:hAnsi="宋体" w:eastAsia="宋体"/>
          <w:sz w:val="24"/>
        </w:rPr>
        <w:t>陕西省商业厅编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家家旅店红旗飘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旅馆-商业管理(学科: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本书出售、求购地址：https://www.jiaokey.com/book/detail/12353244.html</w:t>
      </w:r>
    </w:p>
    <w:p>
      <w:r>
        <w:t>更多相关图书推荐：https://www.jiaokey.com</w:t>
      </w:r>
    </w:p>
    <w:p>
      <w:r>
        <w:t>陕西省商业厅编 其他作品：https://www.jiaokey.com/tag/陕西省商业厅编.html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关键词搜索：https://www.jiaokey.com/tag/旅馆-商业管理(学科: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