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书名：服务生产，便利群众  怎样改革不合理的规章制度</w:t>
      </w:r>
    </w:p>
    <w:p>
      <w:r>
        <w:t>作者：中共湖北省委办公厅，中共湖北省委国营工业工作部编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服务生产，便利群众  怎样改革不合理的规章制度 评论地址：https://www.jiaokey.com/book/detail/12353212.html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