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书名：改进财务工作，贯彻勤俭办社</w:t>
      </w:r>
    </w:p>
    <w:p>
      <w:r>
        <w:t>作者：中共广东省委农村工作部编辑</w:t>
      </w:r>
    </w:p>
    <w:p>
      <w:r>
        <w:t>出版社：广州：广东人民出版社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改进财务工作，贯彻勤俭办社 评论地址：https://www.jiaokey.com/book/detail/12353181.html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