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书名：农业社田间管理包工到户办法</w:t>
      </w:r>
    </w:p>
    <w:p>
      <w:r>
        <w:t>作者：中共安徽省委农业工作部合作处编</w:t>
      </w:r>
    </w:p>
    <w:p>
      <w:r>
        <w:t>出版社：合肥:安徽人民出版社,1958.06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农业社田间管理包工到户办法 评论地址：https://www.jiaokey.com/book/detail/12353175.html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