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与家长谈儿童的家庭教育</w:t>
      </w:r>
    </w:p>
    <w:p>
      <w:r>
        <w:rPr>
          <w:rFonts w:ascii="宋体" w:hAnsi="宋体" w:eastAsia="宋体"/>
          <w:sz w:val="24"/>
        </w:rPr>
        <w:t>（苏）叶希波夫（Б.П.Есипов）辑；榕生译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与家长谈儿童的家庭教育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（苏）叶希波夫（Б.П.Есипов）辑；榕生译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本书出售、求购地址：https://www.jiaokey.com/book/detail/12353168.html</w:t>
      </w:r>
    </w:p>
    <w:p>
      <w:r>
        <w:t>更多相关图书推荐：https://www.jiaokey.com</w:t>
      </w:r>
    </w:p>
    <w:p>
      <w:r>
        <w:t>（苏）叶希波夫（Б.П.Есипов）辑；榕生译 其他作品：https://www.jiaokey.com/tag/（苏）叶希波夫（Б.П.Есипов）辑；榕生译.html</w:t>
      </w:r>
    </w:p>
    <w:p>
      <w:r>
        <w:t>新知识出版社 出版图书：https://www.jiaokey.com/tag/新知识出版社.html</w:t>
      </w:r>
    </w:p>
    <w:p>
      <w:r>
        <w:t>关键词搜索：https://www.jiaokey.com/tag/与家长谈儿童的家庭教育.html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