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把勤工俭学活动蓬勃开展起来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把勤工俭学活动蓬勃开展起来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本书出售、求购地址：https://www.jiaokey.com/book/detail/12353154.html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关键词搜索：https://www.jiaokey.com/tag/把勤工俭学活动蓬勃开展起来.html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