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一个民族的再生  北奥谢蒂亚的故事</w:t>
      </w:r>
    </w:p>
    <w:p>
      <w:r>
        <w:rPr>
          <w:rFonts w:ascii="宋体" w:hAnsi="宋体" w:eastAsia="宋体"/>
          <w:sz w:val="24"/>
        </w:rPr>
        <w:t>（英）罗斯坦（Andrew Rothstein）等著；李忠漪译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一个民族的再生  北奥谢蒂亚的故事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（英）罗斯坦（Andrew Rothstein）等著；李忠漪译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本书出售、求购地址：https://www.jiaokey.com/book/detail/12353101.html</w:t>
      </w:r>
    </w:p>
    <w:p>
      <w:r>
        <w:t>更多相关图书推荐：https://www.jiaokey.com</w:t>
      </w:r>
    </w:p>
    <w:p>
      <w:r>
        <w:t>（英）罗斯坦（Andrew Rothstein）等著；李忠漪译 其他作品：https://www.jiaokey.com/tag/（英）罗斯坦（Andrew Rothstein）等著；李忠漪译.html</w:t>
      </w:r>
    </w:p>
    <w:p>
      <w:r>
        <w:t>时代出版社 出版图书：https://www.jiaokey.com/tag/时代出版社.html</w:t>
      </w:r>
    </w:p>
    <w:p>
      <w:r>
        <w:t>关键词搜索：https://www.jiaokey.com/tag/一个民族的再生  北奥谢蒂亚的故事.html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