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美帝侵略台湾简纪  1945至1950</w:t>
      </w:r>
    </w:p>
    <w:p>
      <w:r>
        <w:rPr>
          <w:rFonts w:ascii="宋体" w:hAnsi="宋体" w:eastAsia="宋体"/>
          <w:sz w:val="24"/>
        </w:rPr>
        <w:t>来新夏编著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美帝侵略台湾简纪  1945至1950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历史教学月刊社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本书出售、求购地址：https://www.jiaokey.com/book/detail/12353095.html</w:t>
      </w:r>
    </w:p>
    <w:p>
      <w:r>
        <w:t>更多相关图书推荐：https://www.jiaokey.com</w:t>
      </w:r>
    </w:p>
    <w:p>
      <w:r>
        <w:t>来新夏编著 其他作品：https://www.jiaokey.com/tag/来新夏编著.html</w:t>
      </w:r>
    </w:p>
    <w:p>
      <w:r>
        <w:t>历史教学月刊社 出版图书：https://www.jiaokey.com/tag/历史教学月刊社.html</w:t>
      </w:r>
    </w:p>
    <w:p>
      <w:r>
        <w:t>关键词搜索：https://www.jiaokey.com/tag/美帝侵略台湾简纪  1945至1950.html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