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书名：探寻街道走向共产主义的路  鸿顺里考察报告</w:t>
      </w:r>
    </w:p>
    <w:p>
      <w:r>
        <w:t>作者：任大新著</w:t>
      </w:r>
    </w:p>
    <w:p>
      <w:r>
        <w:t>出版社：天津：天津人民出版社</w:t>
      </w:r>
    </w:p>
    <w:p>
      <w:r>
        <w:t>出版日期：1958.11</w:t>
      </w:r>
    </w:p>
    <w:p>
      <w:r>
        <w:t>总页数：32</w:t>
      </w:r>
    </w:p>
    <w:p>
      <w:r>
        <w:t>更多请访问教客网: www.jiaokey.com</w:t>
      </w:r>
    </w:p>
    <w:p>
      <w:r>
        <w:t>探寻街道走向共产主义的路  鸿顺里考察报告 评论地址：https://www.jiaokey.com/book/detail/12353029.html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