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书名：用共产主义思想观察和对待街道人民公社  向街道人民公社社员进行共产主义思想教育的宣传提纲</w:t>
      </w:r>
    </w:p>
    <w:p>
      <w:r>
        <w:t>作者：中共沈阳市委宣传部编</w:t>
      </w:r>
    </w:p>
    <w:p>
      <w:r>
        <w:t>出版社：沈阳：辽宁人民出版社</w:t>
      </w:r>
    </w:p>
    <w:p>
      <w:r>
        <w:t>出版日期：1959.01</w:t>
      </w:r>
    </w:p>
    <w:p>
      <w:r>
        <w:t>总页数：25</w:t>
      </w:r>
    </w:p>
    <w:p>
      <w:r>
        <w:t>更多请访问教客网: www.jiaokey.com</w:t>
      </w:r>
    </w:p>
    <w:p>
      <w:r>
        <w:t>用共产主义思想观察和对待街道人民公社  向街道人民公社社员进行共产主义思想教育的宣传提纲 评论地址：https://www.jiaokey.com/book/detail/12353025.html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