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书名：工农学生一定能攻克科学堡垒</w:t>
      </w:r>
    </w:p>
    <w:p>
      <w:r>
        <w:t>作者：</w:t>
      </w:r>
    </w:p>
    <w:p>
      <w:r>
        <w:t>出版社：上海：上海人民出版社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工农学生一定能攻克科学堡垒 评论地址：https://www.jiaokey.com/book/detail/12353010.html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