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论美帝白皮书  无可奈何的供状</w:t>
      </w:r>
    </w:p>
    <w:p>
      <w:r>
        <w:rPr>
          <w:rFonts w:ascii="宋体" w:hAnsi="宋体" w:eastAsia="宋体"/>
          <w:sz w:val="24"/>
        </w:rPr>
        <w:t>进步出版社编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论美帝白皮书  无可奈何的供状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进步出版社编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中利印刷厂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本书出售、求购地址：https://www.jiaokey.com/book/detail/12352978.html</w:t>
      </w:r>
    </w:p>
    <w:p>
      <w:r>
        <w:t>更多相关图书推荐：https://www.jiaokey.com</w:t>
      </w:r>
    </w:p>
    <w:p>
      <w:r>
        <w:t>进步出版社编 其他作品：https://www.jiaokey.com/tag/进步出版社编.html</w:t>
      </w:r>
    </w:p>
    <w:p>
      <w:r>
        <w:t>中利印刷厂 出版图书：https://www.jiaokey.com/tag/中利印刷厂.html</w:t>
      </w:r>
    </w:p>
    <w:p>
      <w:r>
        <w:t>关键词搜索：https://www.jiaokey.com/tag/论美帝白皮书  无可奈何的供状.html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