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反右派斗争资料索引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反右派斗争资料索引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本书出售、求购地址：https://www.jiaokey.com/book/detail/12352959.html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四川省图书馆 出版图书：https://www.jiaokey.com/tag/四川省图书馆.html</w:t>
      </w:r>
    </w:p>
    <w:p>
      <w:r>
        <w:t>关键词搜索：https://www.jiaokey.com/tag/反右派斗争资料索引.html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