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大乘佛教之发展  大乘佛教专集之一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大乘佛教之发展  大乘佛教专集之一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本书出售、求购地址：https://www.jiaokey.com/book/detail/12352799.html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关键词搜索：https://www.jiaokey.com/tag/大乘佛教之发展  大乘佛教专集之一.html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