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新五代史  4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新五代史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本书出售、求购地址：https://www.jiaokey.com/book/detail/12352374.html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关键词搜索：https://www.jiaokey.com/tag/新五代史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