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书名：孝经郑注疏</w:t>
      </w:r>
    </w:p>
    <w:p>
      <w:r>
        <w:t>作者：&lt;font color=Red&gt;郑&lt;/font&gt;玄撰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孝经郑注疏 评论地址：https://www.jiaokey.com/book/detail/12351943.html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