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探索繁荣  对经济增长的描述性分析</w:t>
      </w:r>
    </w:p>
    <w:p>
      <w:r>
        <w:rPr>
          <w:rFonts w:ascii="宋体" w:hAnsi="宋体" w:eastAsia="宋体"/>
          <w:sz w:val="24"/>
        </w:rPr>
        <w:t>丹尼·罗德里克著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探索繁荣  对经济增长的描述性分析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丹尼·罗德里克著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本书出售、求购地址：https://www.jiaokey.com/book/detail/12351922.html</w:t>
      </w:r>
    </w:p>
    <w:p>
      <w:r>
        <w:t>更多相关图书推荐：https://www.jiaokey.com</w:t>
      </w:r>
    </w:p>
    <w:p>
      <w:r>
        <w:t>丹尼·罗德里克著 其他作品：https://www.jiaokey.com/tag/丹尼·罗德里克著.html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关键词搜索：https://www.jiaokey.com/tag/探索繁荣  对经济增长的描述性分析.html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