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书名：自然之美</w:t>
      </w:r>
    </w:p>
    <w:p>
      <w:r>
        <w:t>作者：《图说天下·透过镜头系列》编委会编</w:t>
      </w:r>
    </w:p>
    <w:p>
      <w:r>
        <w:t>出版社：长春：吉林出版集团有限责任公司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自然之美 评论地址：https://www.jiaokey.com/book/detail/12351883.html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