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广东土地契约文书  含海南</w:t>
      </w:r>
    </w:p>
    <w:p>
      <w:r>
        <w:rPr>
          <w:rFonts w:ascii="宋体" w:hAnsi="宋体" w:eastAsia="宋体"/>
          <w:sz w:val="24"/>
        </w:rPr>
        <w:t>谭棣华，冼剑民编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广东土地契约文书  含海南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谭棣华，冼剑民编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本书出售、求购地址：https://www.jiaokey.com/book/detail/12351859.html</w:t>
      </w:r>
    </w:p>
    <w:p>
      <w:r>
        <w:t>更多相关图书推荐：https://www.jiaokey.com</w:t>
      </w:r>
    </w:p>
    <w:p>
      <w:r>
        <w:t>谭棣华，冼剑民编 其他作品：https://www.jiaokey.com/tag/谭棣华，冼剑民编.html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关键词搜索：https://www.jiaokey.com/tag/广东土地契约文书  含海南.html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