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第8种  戊戌变法  第3册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第8种  戊戌变法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本书出售、求购地址：https://www.jiaokey.com/book/detail/12351826.html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第8种  戊戌变法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