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书名：柔佛州潮人拓殖与发展史稿</w:t>
      </w:r>
    </w:p>
    <w:p>
      <w:r>
        <w:t>作者：郑良树著</w:t>
      </w:r>
    </w:p>
    <w:p>
      <w:r>
        <w:t>出版社：南方学院出版社,2004.10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柔佛州潮人拓殖与发展史稿 评论地址：https://www.jiaokey.com/book/detail/12351800.html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