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书名：粤西北最大的明代庄园  扶溪武威堂</w:t>
      </w:r>
    </w:p>
    <w:p>
      <w:r>
        <w:t>作者：毛荣楷，陈曙光，冯敏强主编</w:t>
      </w:r>
    </w:p>
    <w:p>
      <w:r>
        <w:t>出版社：</w:t>
      </w:r>
    </w:p>
    <w:p>
      <w:r>
        <w:t>出版日期：2005.11</w:t>
      </w:r>
    </w:p>
    <w:p>
      <w:r>
        <w:t>总页数：79</w:t>
      </w:r>
    </w:p>
    <w:p>
      <w:r>
        <w:t>更多请访问教客网: www.jiaokey.com</w:t>
      </w:r>
    </w:p>
    <w:p>
      <w:r>
        <w:t>粤西北最大的明代庄园  扶溪武威堂 评论地址：https://www.jiaokey.com/book/detail/12351788.html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