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书名：肇庆市中心区经济发展暨加快城市化进程对策研讨会论文集</w:t>
      </w:r>
    </w:p>
    <w:p>
      <w:r>
        <w:t>作者：肇庆市社会科学联合会，肇庆市历史文化名城与旅游发展研究会编</w:t>
      </w:r>
    </w:p>
    <w:p>
      <w:r>
        <w:t>出版社：广东省肇庆市端州报社</w:t>
      </w:r>
    </w:p>
    <w:p>
      <w:r>
        <w:t>出版日期：2003.03</w:t>
      </w:r>
    </w:p>
    <w:p>
      <w:r>
        <w:t>总页数：522</w:t>
      </w:r>
    </w:p>
    <w:p>
      <w:r>
        <w:t>更多请访问教客网: www.jiaokey.com</w:t>
      </w:r>
    </w:p>
    <w:p>
      <w:r>
        <w:t>肇庆市中心区经济发展暨加快城市化进程对策研讨会论文集 评论地址：https://www.jiaokey.com/book/detail/12351741.html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