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书名：新加坡潮洲八邑会馆金禧纪念刊</w:t>
      </w:r>
    </w:p>
    <w:p>
      <w:r>
        <w:t>作者：潘醒浓</w:t>
      </w:r>
    </w:p>
    <w:p>
      <w:r>
        <w:t>出版社：新加坡潮洲八邑会馆,1980.07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新加坡潮洲八邑会馆金禧纪念刊 评论地址：https://www.jiaokey.com/book/detail/12351645.html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