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书名：琼属海外知名人士</w:t>
      </w:r>
    </w:p>
    <w:p>
      <w:r>
        <w:t>作者：王辛莉著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琼属海外知名人士 评论地址：https://www.jiaokey.com/book/detail/12351623.html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