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书名：华侨与海南社会发展</w:t>
      </w:r>
    </w:p>
    <w:p>
      <w:r>
        <w:t>作者：张朔人，于苏光著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华侨与海南社会发展 评论地址：https://www.jiaokey.com/book/detail/12351621.html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