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广东音乐之乡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广东音乐之乡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本书出售、求购地址：https://www.jiaokey.com/book/detail/12351616.html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广东音乐之乡.html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