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台城古镇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台城古镇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本书出售、求购地址：https://www.jiaokey.com/book/detail/12351614.html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台城古镇.html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